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января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9rplc-6"/>
          <w:rFonts w:ascii="Times New Roman CYR" w:eastAsia="Times New Roman CYR" w:hAnsi="Times New Roman CYR" w:cs="Times New Roman CYR"/>
        </w:rPr>
        <w:t>...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05240624067413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0412365400285014032420128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